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Income tax return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severe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completes tax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taxpayers declare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every citizen needs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taxpayers can benefit from tax...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supporting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tax return is completed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month tax returns are filed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determine tax deductions,credit and other tax reguations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people ask for when you enter a new workplace and have low annual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taxpayers can obtain tax...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refundable tax credit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tax return crossword</dc:title>
  <dcterms:created xsi:type="dcterms:W3CDTF">2021-10-11T09:37:23Z</dcterms:created>
  <dcterms:modified xsi:type="dcterms:W3CDTF">2021-10-11T09:37:23Z</dcterms:modified>
</cp:coreProperties>
</file>