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Incomparable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WWE    </w:t>
      </w:r>
      <w:r>
        <w:t xml:space="preserve">   WAITRESS JOB    </w:t>
      </w:r>
      <w:r>
        <w:t xml:space="preserve">   TWINS    </w:t>
      </w:r>
      <w:r>
        <w:t xml:space="preserve">   TWIN MAGIC    </w:t>
      </w:r>
      <w:r>
        <w:t xml:space="preserve">   TOTAL DIVAS    </w:t>
      </w:r>
      <w:r>
        <w:t xml:space="preserve">   TOTAL BELLAS    </w:t>
      </w:r>
      <w:r>
        <w:t xml:space="preserve">   SISTERS    </w:t>
      </w:r>
      <w:r>
        <w:t xml:space="preserve">   RELATIONSHIPS    </w:t>
      </w:r>
      <w:r>
        <w:t xml:space="preserve">   NOVEMBER 21 1983    </w:t>
      </w:r>
      <w:r>
        <w:t xml:space="preserve">   NIKKI BELLA    </w:t>
      </w:r>
      <w:r>
        <w:t xml:space="preserve">   MARRIAGE    </w:t>
      </w:r>
      <w:r>
        <w:t xml:space="preserve">   LOS ANGLES    </w:t>
      </w:r>
      <w:r>
        <w:t xml:space="preserve">   INCOMPARABLE    </w:t>
      </w:r>
      <w:r>
        <w:t xml:space="preserve">   BRIE BELLA    </w:t>
      </w:r>
      <w:r>
        <w:t xml:space="preserve">   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Incomparable </dc:title>
  <dcterms:created xsi:type="dcterms:W3CDTF">2021-11-17T03:36:30Z</dcterms:created>
  <dcterms:modified xsi:type="dcterms:W3CDTF">2021-11-17T03:36:30Z</dcterms:modified>
</cp:coreProperties>
</file>