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Inconceivable Word Scramble</w:t>
      </w:r>
    </w:p>
    <w:p>
      <w:pPr>
        <w:pStyle w:val="Questions"/>
      </w:pPr>
      <w:r>
        <w:t xml:space="preserve">1. CTEURUPTB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CIKZEZF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WONSCR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NIOGI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RIRGAEAM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IREH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TTBALE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SWDOSR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SRTOEF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NUMAPINOE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Inconceivable Word Scramble</dc:title>
  <dcterms:created xsi:type="dcterms:W3CDTF">2021-10-11T09:36:26Z</dcterms:created>
  <dcterms:modified xsi:type="dcterms:W3CDTF">2021-10-11T09:36:26Z</dcterms:modified>
</cp:coreProperties>
</file>