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Incontinence and Constipation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Incontinence due to a problem with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can agitate the bladder causing incontinence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Burning during urination is a symptom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exercise that only requires a comfortable pair of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breakfast food that helps combat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Incontinence due to a blockage of the urethra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medicines that can cause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incontinence due to weak pelvic muscles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can be a cause for incontinence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bulking laxative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inability to pass stool for a few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exam allows for the physician to view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 of Loss of control over bladder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Pelvic floor muscle exercises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 foods high in this to prevent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incontinence due to an involuntary contraction of the bladder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Incontinence and Constipation </dc:title>
  <dcterms:created xsi:type="dcterms:W3CDTF">2021-10-11T09:37:09Z</dcterms:created>
  <dcterms:modified xsi:type="dcterms:W3CDTF">2021-10-11T09:37:09Z</dcterms:modified>
</cp:coreProperties>
</file>