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Increase your faith in Jehovah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announcements    </w:t>
      </w:r>
      <w:r>
        <w:t xml:space="preserve">   assembly    </w:t>
      </w:r>
      <w:r>
        <w:t xml:space="preserve">   baptism    </w:t>
      </w:r>
      <w:r>
        <w:t xml:space="preserve">   confidence    </w:t>
      </w:r>
      <w:r>
        <w:t xml:space="preserve">   dedication    </w:t>
      </w:r>
      <w:r>
        <w:t xml:space="preserve">   faith    </w:t>
      </w:r>
      <w:r>
        <w:t xml:space="preserve">   father    </w:t>
      </w:r>
      <w:r>
        <w:t xml:space="preserve">   friends    </w:t>
      </w:r>
      <w:r>
        <w:t xml:space="preserve">   genuine    </w:t>
      </w:r>
      <w:r>
        <w:t xml:space="preserve">   god    </w:t>
      </w:r>
      <w:r>
        <w:t xml:space="preserve">   increase    </w:t>
      </w:r>
      <w:r>
        <w:t xml:space="preserve">   jehovah    </w:t>
      </w:r>
      <w:r>
        <w:t xml:space="preserve">   jesus    </w:t>
      </w:r>
      <w:r>
        <w:t xml:space="preserve">   music    </w:t>
      </w:r>
      <w:r>
        <w:t xml:space="preserve">   prayer    </w:t>
      </w:r>
      <w:r>
        <w:t xml:space="preserve">   rock    </w:t>
      </w:r>
      <w:r>
        <w:t xml:space="preserve">   shepherd    </w:t>
      </w:r>
      <w:r>
        <w:t xml:space="preserve">   shield    </w:t>
      </w:r>
      <w:r>
        <w:t xml:space="preserve">   song    </w:t>
      </w:r>
      <w:r>
        <w:t xml:space="preserve">   watchtower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Increase your faith in Jehovah</dc:title>
  <dcterms:created xsi:type="dcterms:W3CDTF">2021-10-11T09:36:42Z</dcterms:created>
  <dcterms:modified xsi:type="dcterms:W3CDTF">2021-10-11T09:36:42Z</dcterms:modified>
</cp:coreProperties>
</file>