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Increasing Sales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Accept products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Eagerness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Refined social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decrease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Effectiveness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Collaboration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assistance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Increasing Sales</dc:title>
  <dcterms:created xsi:type="dcterms:W3CDTF">2021-10-11T09:36:35Z</dcterms:created>
  <dcterms:modified xsi:type="dcterms:W3CDTF">2021-10-11T09:36:35Z</dcterms:modified>
</cp:coreProperties>
</file>