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Increasing ethical behaviour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Behaviour    </w:t>
      </w:r>
      <w:r>
        <w:t xml:space="preserve">   Communities    </w:t>
      </w:r>
      <w:r>
        <w:t xml:space="preserve">   Corporate responsibility    </w:t>
      </w:r>
      <w:r>
        <w:t xml:space="preserve">   Culture    </w:t>
      </w:r>
      <w:r>
        <w:t xml:space="preserve">   Departments    </w:t>
      </w:r>
      <w:r>
        <w:t xml:space="preserve">   Environment    </w:t>
      </w:r>
      <w:r>
        <w:t xml:space="preserve">   Ethical decisions    </w:t>
      </w:r>
      <w:r>
        <w:t xml:space="preserve">   Government regulations    </w:t>
      </w:r>
      <w:r>
        <w:t xml:space="preserve">   Organisational culture    </w:t>
      </w:r>
      <w:r>
        <w:t xml:space="preserve">   Organisations    </w:t>
      </w:r>
      <w:r>
        <w:t xml:space="preserve">   Policies    </w:t>
      </w:r>
      <w:r>
        <w:t xml:space="preserve">   Regulations    </w:t>
      </w:r>
      <w:r>
        <w:t xml:space="preserve">   Sectors    </w:t>
      </w:r>
      <w:r>
        <w:t xml:space="preserve">   Self-regulation    </w:t>
      </w:r>
      <w:r>
        <w:t xml:space="preserve">   Social awareness    </w:t>
      </w:r>
      <w:r>
        <w:t xml:space="preserve">   Social responsibility    </w:t>
      </w:r>
      <w:r>
        <w:t xml:space="preserve">   Society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Increasing ethical behaviour </dc:title>
  <dcterms:created xsi:type="dcterms:W3CDTF">2021-10-11T09:37:39Z</dcterms:created>
  <dcterms:modified xsi:type="dcterms:W3CDTF">2021-10-11T09:37:39Z</dcterms:modified>
</cp:coreProperties>
</file>