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Incredible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Bombvoyage    </w:t>
      </w:r>
      <w:r>
        <w:t xml:space="preserve">   Edna Mode    </w:t>
      </w:r>
      <w:r>
        <w:t xml:space="preserve">   Poo    </w:t>
      </w:r>
      <w:r>
        <w:t xml:space="preserve">   Jewell    </w:t>
      </w:r>
      <w:r>
        <w:t xml:space="preserve">   Daddy    </w:t>
      </w:r>
      <w:r>
        <w:t xml:space="preserve">   Superhero    </w:t>
      </w:r>
      <w:r>
        <w:t xml:space="preserve">   Violet    </w:t>
      </w:r>
      <w:r>
        <w:t xml:space="preserve">   Dash    </w:t>
      </w:r>
      <w:r>
        <w:t xml:space="preserve">   jack jack    </w:t>
      </w:r>
      <w:r>
        <w:t xml:space="preserve">   Zachary    </w:t>
      </w:r>
      <w:r>
        <w:t xml:space="preserve">   Felicity    </w:t>
      </w:r>
      <w:r>
        <w:t xml:space="preserve">   Oliver    </w:t>
      </w:r>
      <w:r>
        <w:t xml:space="preserve">   Mr Incredible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Incredible Crossword</dc:title>
  <dcterms:created xsi:type="dcterms:W3CDTF">2021-10-11T09:37:56Z</dcterms:created>
  <dcterms:modified xsi:type="dcterms:W3CDTF">2021-10-11T09:37:56Z</dcterms:modified>
</cp:coreProperties>
</file>