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Incredible Me - I am Called</w:t>
      </w:r>
    </w:p>
    <w:p>
      <w:pPr>
        <w:pStyle w:val="Questions"/>
      </w:pPr>
      <w:r>
        <w:t xml:space="preserve">1. OFR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3. NWOK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SLANP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7. AVEH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FOR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YUO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CRLEAESD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LROD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JEHEMRIA 19:12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Incredible Me - I am Called</dc:title>
  <dcterms:created xsi:type="dcterms:W3CDTF">2021-10-11T09:36:44Z</dcterms:created>
  <dcterms:modified xsi:type="dcterms:W3CDTF">2021-10-11T09:36:44Z</dcterms:modified>
</cp:coreProperties>
</file>