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Incredible Men of the Bible.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MALACHI    </w:t>
      </w:r>
      <w:r>
        <w:t xml:space="preserve">   JONAH    </w:t>
      </w:r>
      <w:r>
        <w:t xml:space="preserve">   HEZEKIAH    </w:t>
      </w:r>
      <w:r>
        <w:t xml:space="preserve">   SOLOMON    </w:t>
      </w:r>
      <w:r>
        <w:t xml:space="preserve">   PAUL    </w:t>
      </w:r>
      <w:r>
        <w:t xml:space="preserve">   TIMOTHY    </w:t>
      </w:r>
      <w:r>
        <w:t xml:space="preserve">   SAMSON    </w:t>
      </w:r>
      <w:r>
        <w:t xml:space="preserve">   JOHNTHEBAPTIST    </w:t>
      </w:r>
      <w:r>
        <w:t xml:space="preserve">   ABRAHAM    </w:t>
      </w:r>
      <w:r>
        <w:t xml:space="preserve">   NOAH    </w:t>
      </w:r>
      <w:r>
        <w:t xml:space="preserve">   ISAAC    </w:t>
      </w:r>
      <w:r>
        <w:t xml:space="preserve">   NICODEMUS    </w:t>
      </w:r>
      <w:r>
        <w:t xml:space="preserve">   DANIEL    </w:t>
      </w:r>
      <w:r>
        <w:t xml:space="preserve">   ISAAC,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Incredible Men of the Bible.</dc:title>
  <dcterms:created xsi:type="dcterms:W3CDTF">2021-10-11T09:37:51Z</dcterms:created>
  <dcterms:modified xsi:type="dcterms:W3CDTF">2021-10-11T09:37:51Z</dcterms:modified>
</cp:coreProperties>
</file>