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Incredible news.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suspect    </w:t>
      </w:r>
      <w:r>
        <w:t xml:space="preserve">   robber    </w:t>
      </w:r>
      <w:r>
        <w:t xml:space="preserve">   ring    </w:t>
      </w:r>
      <w:r>
        <w:t xml:space="preserve">   officer    </w:t>
      </w:r>
      <w:r>
        <w:t xml:space="preserve">   policeman    </w:t>
      </w:r>
      <w:r>
        <w:t xml:space="preserve">   pearl    </w:t>
      </w:r>
      <w:r>
        <w:t xml:space="preserve">   newspaper    </w:t>
      </w:r>
      <w:r>
        <w:t xml:space="preserve">   news    </w:t>
      </w:r>
      <w:r>
        <w:t xml:space="preserve">   necklace    </w:t>
      </w:r>
      <w:r>
        <w:t xml:space="preserve">   murderer    </w:t>
      </w:r>
      <w:r>
        <w:t xml:space="preserve">   lawyer    </w:t>
      </w:r>
      <w:r>
        <w:t xml:space="preserve">   reporter    </w:t>
      </w:r>
      <w:r>
        <w:t xml:space="preserve">   journalist    </w:t>
      </w:r>
      <w:r>
        <w:t xml:space="preserve">   jewels    </w:t>
      </w:r>
      <w:r>
        <w:t xml:space="preserve">   prison    </w:t>
      </w:r>
      <w:r>
        <w:t xml:space="preserve">   jail    </w:t>
      </w:r>
      <w:r>
        <w:t xml:space="preserve">   hero    </w:t>
      </w:r>
      <w:r>
        <w:t xml:space="preserve">   headline    </w:t>
      </w:r>
      <w:r>
        <w:t xml:space="preserve">   guard    </w:t>
      </w:r>
      <w:r>
        <w:t xml:space="preserve">   gang    </w:t>
      </w:r>
      <w:r>
        <w:t xml:space="preserve">   editor    </w:t>
      </w:r>
      <w:r>
        <w:t xml:space="preserve">   detective    </w:t>
      </w:r>
      <w:r>
        <w:t xml:space="preserve">   case    </w:t>
      </w:r>
      <w:r>
        <w:t xml:space="preserve">   bracelet    </w:t>
      </w:r>
      <w:r>
        <w:t xml:space="preserve">   today    </w:t>
      </w:r>
      <w:r>
        <w:t xml:space="preserve">   yesterday    </w:t>
      </w:r>
      <w:r>
        <w:t xml:space="preserve">   tomorrow    </w:t>
      </w:r>
      <w:r>
        <w:t xml:space="preserve">   surprising    </w:t>
      </w:r>
      <w:r>
        <w:t xml:space="preserve">   scary    </w:t>
      </w:r>
      <w:r>
        <w:t xml:space="preserve">   mysterious    </w:t>
      </w:r>
      <w:r>
        <w:t xml:space="preserve">   moving    </w:t>
      </w:r>
      <w:r>
        <w:t xml:space="preserve">   unbelievable    </w:t>
      </w:r>
      <w:r>
        <w:t xml:space="preserve">   incredible    </w:t>
      </w:r>
      <w:r>
        <w:t xml:space="preserve">   heroic    </w:t>
      </w:r>
      <w:r>
        <w:t xml:space="preserve">   funny    </w:t>
      </w:r>
      <w:r>
        <w:t xml:space="preserve">   frightening    </w:t>
      </w:r>
      <w:r>
        <w:t xml:space="preserve">   brave    </w:t>
      </w:r>
      <w:r>
        <w:t xml:space="preserve">   amusing    </w:t>
      </w:r>
      <w:r>
        <w:t xml:space="preserve">   write    </w:t>
      </w:r>
      <w:r>
        <w:t xml:space="preserve">   take    </w:t>
      </w:r>
      <w:r>
        <w:t xml:space="preserve">   save    </w:t>
      </w:r>
      <w:r>
        <w:t xml:space="preserve">   rob    </w:t>
      </w:r>
      <w:r>
        <w:t xml:space="preserve">   rescue    </w:t>
      </w:r>
      <w:r>
        <w:t xml:space="preserve">   report    </w:t>
      </w:r>
      <w:r>
        <w:t xml:space="preserve">   murder    </w:t>
      </w:r>
      <w:r>
        <w:t xml:space="preserve">   land    </w:t>
      </w:r>
      <w:r>
        <w:t xml:space="preserve">   investigate    </w:t>
      </w:r>
      <w:r>
        <w:t xml:space="preserve">   interview    </w:t>
      </w:r>
      <w:r>
        <w:t xml:space="preserve">   catch    </w:t>
      </w:r>
      <w:r>
        <w:t xml:space="preserve">   attack    </w:t>
      </w:r>
      <w:r>
        <w:t xml:space="preserve">   arrest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Incredible news.</dc:title>
  <dcterms:created xsi:type="dcterms:W3CDTF">2021-10-11T09:38:07Z</dcterms:created>
  <dcterms:modified xsi:type="dcterms:W3CDTF">2021-10-11T09:38:07Z</dcterms:modified>
</cp:coreProperties>
</file>