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Incretin-Mimetic Agents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Incretin-Mimetic Agents maintain _____ cell function?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Which drug is given daily?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Who were Gru's "agents"?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Which drug should you not give after meals?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must all prototypes be given?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is a common neuro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is a serious metabolic side effect?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Which prototype is contraindicated if a patient has a family history of thyroid cancer?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do all Incretin-Mimetic Agents end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Incretin-Mimetic Agents ______ insulin secretion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Incretin-Mimetic Agents</dc:title>
  <dcterms:created xsi:type="dcterms:W3CDTF">2021-10-11T09:37:13Z</dcterms:created>
  <dcterms:modified xsi:type="dcterms:W3CDTF">2021-10-11T09:37:13Z</dcterms:modified>
</cp:coreProperties>
</file>