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Incrocia l'impresa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Gli imprenditori devono guardare oltre se stessi e gestire 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Un'impresa ne ha bisogno per attirare clienti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processo di trasformazione delle materie prime in prodotti finiti è definito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 imprenditori di successo li stabiliscono e poi si impegnano per raggiungerli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buon imprenditore sa sfruttarle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che ha una propria imprese e assume i rischi per ottenere un profitto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Gli imprenditori sostengono l'economia riducendo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fine di fare un'impresa è avere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sono alcune __________ in cui l'imprenditore deve avere successo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Sono spesso sulla strada dell'imprenditore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Può aiutare se l'imprenditore ne ha già avute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Incrocia l'impresa</dc:title>
  <dcterms:created xsi:type="dcterms:W3CDTF">2021-10-11T09:37:27Z</dcterms:created>
  <dcterms:modified xsi:type="dcterms:W3CDTF">2021-10-11T09:37:27Z</dcterms:modified>
</cp:coreProperties>
</file>