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Jainism    </w:t>
      </w:r>
      <w:r>
        <w:t xml:space="preserve">   Sikhism    </w:t>
      </w:r>
      <w:r>
        <w:t xml:space="preserve">   Islam    </w:t>
      </w:r>
      <w:r>
        <w:t xml:space="preserve">   Hinduism    </w:t>
      </w:r>
      <w:r>
        <w:t xml:space="preserve">   Elephants    </w:t>
      </w:r>
      <w:r>
        <w:t xml:space="preserve">   Nepal    </w:t>
      </w:r>
      <w:r>
        <w:t xml:space="preserve">   Pakistan    </w:t>
      </w:r>
      <w:r>
        <w:t xml:space="preserve">   Agra    </w:t>
      </w:r>
      <w:r>
        <w:t xml:space="preserve">   Chine    </w:t>
      </w:r>
      <w:r>
        <w:t xml:space="preserve">   New Delhi    </w:t>
      </w:r>
      <w:r>
        <w:t xml:space="preserve">   Ganges    </w:t>
      </w:r>
      <w:r>
        <w:t xml:space="preserve">   Taj Mahal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</dc:title>
  <dcterms:created xsi:type="dcterms:W3CDTF">2021-10-11T09:37:11Z</dcterms:created>
  <dcterms:modified xsi:type="dcterms:W3CDTF">2021-10-11T09:37:11Z</dcterms:modified>
</cp:coreProperties>
</file>