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Indeed Hiring Events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Jobseekers will receive ____ alerts/ reminders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sends the intake form to the client?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Portal to create the event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even out click distribution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Percentage of RSVP Show 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Minimum event budget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Refund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Employers receive daily emails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Refund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ticket for a refund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Refund Reason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Hiring Events</dc:title>
  <dcterms:created xsi:type="dcterms:W3CDTF">2021-10-11T09:37:25Z</dcterms:created>
  <dcterms:modified xsi:type="dcterms:W3CDTF">2021-10-11T09:37:25Z</dcterms:modified>
</cp:coreProperties>
</file>