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Indefinido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venir (ellas)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salir (vosotras)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hacer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correr (él)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visitar (ellos)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conocer (ella)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conducir (tú)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estar (tú)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beber (nosotros)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leer (vosotros)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bajar (usted)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Indefinido</dc:title>
  <dcterms:created xsi:type="dcterms:W3CDTF">2021-10-11T09:37:06Z</dcterms:created>
  <dcterms:modified xsi:type="dcterms:W3CDTF">2021-10-11T09:37:06Z</dcterms:modified>
</cp:coreProperties>
</file>