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Indefinidos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Much/Many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Little/Few (feminine)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Many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(no accent)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None/Neither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(no accent)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Fewer/Less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Everything/All/Whole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(feminine)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Indefinidos</dc:title>
  <dcterms:created xsi:type="dcterms:W3CDTF">2021-10-11T09:36:24Z</dcterms:created>
  <dcterms:modified xsi:type="dcterms:W3CDTF">2021-10-11T09:36:24Z</dcterms:modified>
</cp:coreProperties>
</file>