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Indefinite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another    </w:t>
      </w:r>
      <w:r>
        <w:t xml:space="preserve">   any    </w:t>
      </w:r>
      <w:r>
        <w:t xml:space="preserve">   anybody    </w:t>
      </w:r>
      <w:r>
        <w:t xml:space="preserve">   anyone    </w:t>
      </w:r>
      <w:r>
        <w:t xml:space="preserve">   anything    </w:t>
      </w:r>
      <w:r>
        <w:t xml:space="preserve">   both    </w:t>
      </w:r>
      <w:r>
        <w:t xml:space="preserve">   each    </w:t>
      </w:r>
      <w:r>
        <w:t xml:space="preserve">   either    </w:t>
      </w:r>
      <w:r>
        <w:t xml:space="preserve">   everybody    </w:t>
      </w:r>
      <w:r>
        <w:t xml:space="preserve">   everyone    </w:t>
      </w:r>
      <w:r>
        <w:t xml:space="preserve">   everything    </w:t>
      </w:r>
      <w:r>
        <w:t xml:space="preserve">   few    </w:t>
      </w:r>
      <w:r>
        <w:t xml:space="preserve">   many    </w:t>
      </w:r>
      <w:r>
        <w:t xml:space="preserve">   more    </w:t>
      </w:r>
      <w:r>
        <w:t xml:space="preserve">   most    </w:t>
      </w:r>
      <w:r>
        <w:t xml:space="preserve">   neither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Indefinite Pronouns</dc:title>
  <dcterms:created xsi:type="dcterms:W3CDTF">2021-10-11T09:37:58Z</dcterms:created>
  <dcterms:modified xsi:type="dcterms:W3CDTF">2021-10-11T09:37:58Z</dcterms:modified>
</cp:coreProperties>
</file>