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Indefinite Pronouns</w:t>
      </w:r>
    </w:p>
    <w:p>
      <w:pPr>
        <w:pStyle w:val="Questions"/>
      </w:pPr>
      <w:r>
        <w:t xml:space="preserve">1. LAL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2. ANEROHT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NYA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4. NYYDBOA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NEYONA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BHOT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HCEA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RHTEEI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RBOEYEDYV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NRYOEEVE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WEF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12. AYNM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OMST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NRIEEHT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YOBNOD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OENN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ON EON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HEROT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REESLAV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SOME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MDBOESOY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OSNEMOE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23. USCH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Indefinite Pronouns</dc:title>
  <dcterms:created xsi:type="dcterms:W3CDTF">2021-10-11T09:36:56Z</dcterms:created>
  <dcterms:modified xsi:type="dcterms:W3CDTF">2021-10-11T09:36:56Z</dcterms:modified>
</cp:coreProperties>
</file>