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Indefinite pronouns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ANOTHER    </w:t>
      </w:r>
      <w:r>
        <w:t xml:space="preserve">   ANY    </w:t>
      </w:r>
      <w:r>
        <w:t xml:space="preserve">   ANYBODY    </w:t>
      </w:r>
      <w:r>
        <w:t xml:space="preserve">   ANYONE    </w:t>
      </w:r>
      <w:r>
        <w:t xml:space="preserve">   ANYTHING    </w:t>
      </w:r>
      <w:r>
        <w:t xml:space="preserve">   BOTH    </w:t>
      </w:r>
      <w:r>
        <w:t xml:space="preserve">   EACH    </w:t>
      </w:r>
      <w:r>
        <w:t xml:space="preserve">   EITHER    </w:t>
      </w:r>
      <w:r>
        <w:t xml:space="preserve">   EVERYBODY    </w:t>
      </w:r>
      <w:r>
        <w:t xml:space="preserve">   EVERYTHING    </w:t>
      </w:r>
      <w:r>
        <w:t xml:space="preserve">   EVEYONE    </w:t>
      </w:r>
      <w:r>
        <w:t xml:space="preserve">   FEW    </w:t>
      </w:r>
      <w:r>
        <w:t xml:space="preserve">   MANY    </w:t>
      </w:r>
      <w:r>
        <w:t xml:space="preserve">   MOST    </w:t>
      </w:r>
      <w:r>
        <w:t xml:space="preserve">   MUCH    </w:t>
      </w:r>
      <w:r>
        <w:t xml:space="preserve">   NEITHER    </w:t>
      </w:r>
      <w:r>
        <w:t xml:space="preserve">   NOBODY    </w:t>
      </w:r>
      <w:r>
        <w:t xml:space="preserve">   NONE    </w:t>
      </w:r>
      <w:r>
        <w:t xml:space="preserve">   NOTHING    </w:t>
      </w:r>
      <w:r>
        <w:t xml:space="preserve">   ONE    </w:t>
      </w:r>
      <w:r>
        <w:t xml:space="preserve">   OTHER    </w:t>
      </w:r>
      <w:r>
        <w:t xml:space="preserve">   OTHERS    </w:t>
      </w:r>
      <w:r>
        <w:t xml:space="preserve">   SEVERAL    </w:t>
      </w:r>
      <w:r>
        <w:t xml:space="preserve">   SOME    </w:t>
      </w:r>
      <w:r>
        <w:t xml:space="preserve">   SOMEONE    </w:t>
      </w:r>
      <w:r>
        <w:t xml:space="preserve">   SOMETHING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Indefinite pronouns word search</dc:title>
  <dcterms:created xsi:type="dcterms:W3CDTF">2021-10-11T09:37:10Z</dcterms:created>
  <dcterms:modified xsi:type="dcterms:W3CDTF">2021-10-11T09:37:10Z</dcterms:modified>
</cp:coreProperties>
</file>