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Indepandence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tranmission of customs or belifs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acohllic drink made from fermated grape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civil of a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festival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play of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gunpowder of celebrating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seventh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cooking medoth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art of decoration of amoding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citzen of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marching bands and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choth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sound with jazz and rhymth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defeting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Indepandence Day Crossword</dc:title>
  <dcterms:created xsi:type="dcterms:W3CDTF">2021-10-11T09:37:47Z</dcterms:created>
  <dcterms:modified xsi:type="dcterms:W3CDTF">2021-10-11T09:37:47Z</dcterms:modified>
</cp:coreProperties>
</file>