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Independant Study Unit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teenagers    </w:t>
      </w:r>
      <w:r>
        <w:t xml:space="preserve">   goals    </w:t>
      </w:r>
      <w:r>
        <w:t xml:space="preserve">   mike    </w:t>
      </w:r>
      <w:r>
        <w:t xml:space="preserve">   choices    </w:t>
      </w:r>
      <w:r>
        <w:t xml:space="preserve">   weapons    </w:t>
      </w:r>
      <w:r>
        <w:t xml:space="preserve">   home    </w:t>
      </w:r>
      <w:r>
        <w:t xml:space="preserve">   smoking    </w:t>
      </w:r>
      <w:r>
        <w:t xml:space="preserve">   future    </w:t>
      </w:r>
      <w:r>
        <w:t xml:space="preserve">   ponyboy    </w:t>
      </w:r>
      <w:r>
        <w:t xml:space="preserve">   education    </w:t>
      </w:r>
      <w:r>
        <w:t xml:space="preserve">   fights    </w:t>
      </w:r>
      <w:r>
        <w:t xml:space="preserve">   socs    </w:t>
      </w:r>
      <w:r>
        <w:t xml:space="preserve">   greaser    </w:t>
      </w:r>
      <w:r>
        <w:t xml:space="preserve">   streets    </w:t>
      </w:r>
      <w:r>
        <w:t xml:space="preserve">   work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Independant Study Unit </dc:title>
  <dcterms:created xsi:type="dcterms:W3CDTF">2021-10-11T09:36:49Z</dcterms:created>
  <dcterms:modified xsi:type="dcterms:W3CDTF">2021-10-11T09:36:49Z</dcterms:modified>
</cp:coreProperties>
</file>