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Colonies    </w:t>
      </w:r>
      <w:r>
        <w:t xml:space="preserve">   Revolution    </w:t>
      </w:r>
      <w:r>
        <w:t xml:space="preserve">   States    </w:t>
      </w:r>
      <w:r>
        <w:t xml:space="preserve">   United    </w:t>
      </w:r>
      <w:r>
        <w:t xml:space="preserve">   America    </w:t>
      </w:r>
      <w:r>
        <w:t xml:space="preserve">   Constitution    </w:t>
      </w:r>
      <w:r>
        <w:t xml:space="preserve">   Congress    </w:t>
      </w:r>
      <w:r>
        <w:t xml:space="preserve">   Justice    </w:t>
      </w:r>
      <w:r>
        <w:t xml:space="preserve">   Liberty    </w:t>
      </w:r>
      <w:r>
        <w:t xml:space="preserve">   July Fourth    </w:t>
      </w:r>
      <w:r>
        <w:t xml:space="preserve">   Ben Franklin    </w:t>
      </w:r>
      <w:r>
        <w:t xml:space="preserve">   John Hancock    </w:t>
      </w:r>
      <w:r>
        <w:t xml:space="preserve">   Holiday    </w:t>
      </w:r>
      <w:r>
        <w:t xml:space="preserve">   Declaration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</dc:title>
  <dcterms:created xsi:type="dcterms:W3CDTF">2021-10-11T09:37:40Z</dcterms:created>
  <dcterms:modified xsi:type="dcterms:W3CDTF">2021-10-11T09:37:40Z</dcterms:modified>
</cp:coreProperties>
</file>