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Inaugural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color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a grand ol'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signer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author of  U. S.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Underground Railroad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 of the galaxy covered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of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Philip Sousa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Me Liberty or Give Me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Stars and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Cracked  acoustic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color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Americans independent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color of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</dc:title>
  <dcterms:created xsi:type="dcterms:W3CDTF">2021-10-11T09:37:49Z</dcterms:created>
  <dcterms:modified xsi:type="dcterms:W3CDTF">2021-10-11T09:37:49Z</dcterms:modified>
</cp:coreProperties>
</file>