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president is thought to have given slaves their freedom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Character in Roots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Richard 's mom said the _____ man beat the black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believed Richard was a bad child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Texas was whose land during the Mexican American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what group did was Richard delivering news papers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had there land and independence taken away from them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u.s. state was independent from 1836 to 1845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was Richard a part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Richard Wright go to try to gain his independence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all slaves want besides freedom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Native Americans 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Richard want to become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black boy where did Richard's father eventually work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slavery during the civil war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</dc:title>
  <dcterms:created xsi:type="dcterms:W3CDTF">2021-10-11T09:36:39Z</dcterms:created>
  <dcterms:modified xsi:type="dcterms:W3CDTF">2021-10-11T09:36:39Z</dcterms:modified>
</cp:coreProperties>
</file>