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Independence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Another way of saying you free. *HINT* starts with a 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may call it "the age of reason." This also helped influence the Declaration of Independence.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massacre happened 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people who were being taxed and lived in the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thought or plan about what to do, something you think of.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Most people in the U.S. speak this language.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last name of the philosopher who believed humans were naturally cruel and selfish.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lead to a self government and is a historical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set of things people believe they should be free to do without restriction.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Colonist had these with the British.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Scientific _ _ _ _ _ _ _ _ _ _ is what Thomas Hobbes applied to the government and politics.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Declaration declares that these people are equal.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British _ _ _ _ted the migration of moving west.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 _ _ _ _  _ _ _ _ _ is a colonial influence. *HINT* one word.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philosopher who influenced the legislative branch.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was made to let people know how we feel.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Big Idea that says "officials have to follow rules when enforcing laws."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first name of a philosopher who was born in England in 1588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Rules we all have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hit someone.</w:t>
            </w:r>
          </w:p>
        </w:tc>
      </w:tr>
    </w:tbl>
    <w:p>
      <w:pPr>
        <w:pStyle w:val="WordBankMedium"/>
      </w:pPr>
      <w:r>
        <w:t xml:space="preserve">   Fight    </w:t>
      </w:r>
      <w:r>
        <w:t xml:space="preserve">   Rousseau    </w:t>
      </w:r>
      <w:r>
        <w:t xml:space="preserve">   Enlightenment    </w:t>
      </w:r>
      <w:r>
        <w:t xml:space="preserve">   English    </w:t>
      </w:r>
      <w:r>
        <w:t xml:space="preserve">   Declaration    </w:t>
      </w:r>
      <w:r>
        <w:t xml:space="preserve">   Omit    </w:t>
      </w:r>
      <w:r>
        <w:t xml:space="preserve">   Men    </w:t>
      </w:r>
      <w:r>
        <w:t xml:space="preserve">   Boston    </w:t>
      </w:r>
      <w:r>
        <w:t xml:space="preserve">   Revolution    </w:t>
      </w:r>
      <w:r>
        <w:t xml:space="preserve">   Issues    </w:t>
      </w:r>
      <w:r>
        <w:t xml:space="preserve">   Thomas    </w:t>
      </w:r>
      <w:r>
        <w:t xml:space="preserve">   Idea    </w:t>
      </w:r>
      <w:r>
        <w:t xml:space="preserve">   Due Process    </w:t>
      </w:r>
      <w:r>
        <w:t xml:space="preserve">   Hobbes    </w:t>
      </w:r>
      <w:r>
        <w:t xml:space="preserve">   Rights    </w:t>
      </w:r>
      <w:r>
        <w:t xml:space="preserve">   Colonist    </w:t>
      </w:r>
      <w:r>
        <w:t xml:space="preserve">   Liberty    </w:t>
      </w:r>
      <w:r>
        <w:t xml:space="preserve">   Magna Carta    </w:t>
      </w:r>
      <w:r>
        <w:t xml:space="preserve">   Mayflower Compact    </w:t>
      </w:r>
      <w:r>
        <w:t xml:space="preserve">  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Independence Crossword</dc:title>
  <dcterms:created xsi:type="dcterms:W3CDTF">2021-10-11T09:37:36Z</dcterms:created>
  <dcterms:modified xsi:type="dcterms:W3CDTF">2021-10-11T09:37:36Z</dcterms:modified>
</cp:coreProperties>
</file>