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____  negotiated the Treaty of Paris with Britain and spent most of the Revolution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that ended the 8 years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recognizes the U.S.A. as an ____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____ helped write the Treaty of Paris and later became the 1st chief justice of the  U.S.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Britain made ____ with France and Spain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U.S border expanded to the ____ ____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  helped draft the Declaration of Independence and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said they will withdraw all troops from the U.S.A but didn't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 paid British merchants what they were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that the Treat of Paris was signed</w:t>
            </w:r>
          </w:p>
        </w:tc>
      </w:tr>
    </w:tbl>
    <w:p>
      <w:pPr>
        <w:pStyle w:val="WordBankMedium"/>
      </w:pPr>
      <w:r>
        <w:t xml:space="preserve">   Treaty of Paris    </w:t>
      </w:r>
      <w:r>
        <w:t xml:space="preserve">   1783    </w:t>
      </w:r>
      <w:r>
        <w:t xml:space="preserve">   Mississippi River    </w:t>
      </w:r>
      <w:r>
        <w:t xml:space="preserve">   Independent    </w:t>
      </w:r>
      <w:r>
        <w:t xml:space="preserve">   peace    </w:t>
      </w:r>
      <w:r>
        <w:t xml:space="preserve">   Britain    </w:t>
      </w:r>
      <w:r>
        <w:t xml:space="preserve">   Americans    </w:t>
      </w:r>
      <w:r>
        <w:t xml:space="preserve">   John Adams    </w:t>
      </w:r>
      <w:r>
        <w:t xml:space="preserve">   Benjamin Franklin    </w:t>
      </w:r>
      <w:r>
        <w:t xml:space="preserve">   John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Crossword Puzzle</dc:title>
  <dcterms:created xsi:type="dcterms:W3CDTF">2021-10-11T09:37:53Z</dcterms:created>
  <dcterms:modified xsi:type="dcterms:W3CDTF">2021-10-11T09:37:53Z</dcterms:modified>
</cp:coreProperties>
</file>