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1776 the United States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colony names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_________ is in London.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 was lead into battle by George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13 original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_____________ is who the United States gained their Independence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Declaration of Independence was written by Thomas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celebrate Independence Day on th 4th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Betsy ________ made the flag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2021-10-11T09:37:51Z</dcterms:created>
  <dcterms:modified xsi:type="dcterms:W3CDTF">2021-10-11T09:37:51Z</dcterms:modified>
</cp:coreProperties>
</file>