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sewed the first American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words of the Star Spangled Banner?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the United State flag. Red, _______, and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document is the legal framework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is Flag Day? (Month) _______ 14th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first 10 amendments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of 2 presidents that died on July 4, 1826?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we celebrate Independence Day? ______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Liberty Bell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Declaration of Independence?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1773 what was thrown into Boston Harbor as a protest against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person to sign the Declaration of Independence?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Day!</dc:title>
  <dcterms:created xsi:type="dcterms:W3CDTF">2021-10-11T09:36:32Z</dcterms:created>
  <dcterms:modified xsi:type="dcterms:W3CDTF">2021-10-11T09:36:32Z</dcterms:modified>
</cp:coreProperties>
</file>