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American Flag    </w:t>
      </w:r>
      <w:r>
        <w:t xml:space="preserve">   Barbeque    </w:t>
      </w:r>
      <w:r>
        <w:t xml:space="preserve">   Baseball    </w:t>
      </w:r>
      <w:r>
        <w:t xml:space="preserve">   Cookout    </w:t>
      </w:r>
      <w:r>
        <w:t xml:space="preserve">   CrackerJacks    </w:t>
      </w:r>
      <w:r>
        <w:t xml:space="preserve">   Family    </w:t>
      </w:r>
      <w:r>
        <w:t xml:space="preserve">   Firecrackers    </w:t>
      </w:r>
      <w:r>
        <w:t xml:space="preserve">   Fireflies    </w:t>
      </w:r>
      <w:r>
        <w:t xml:space="preserve">   Fireworks    </w:t>
      </w:r>
      <w:r>
        <w:t xml:space="preserve">   Fourth of July    </w:t>
      </w:r>
      <w:r>
        <w:t xml:space="preserve">   Friends    </w:t>
      </w:r>
      <w:r>
        <w:t xml:space="preserve">   Hamburgers    </w:t>
      </w:r>
      <w:r>
        <w:t xml:space="preserve">   Hotdogs    </w:t>
      </w:r>
      <w:r>
        <w:t xml:space="preserve">   Independence Day    </w:t>
      </w:r>
      <w:r>
        <w:t xml:space="preserve">   National Anthem    </w:t>
      </w:r>
      <w:r>
        <w:t xml:space="preserve">   Patriotic    </w:t>
      </w:r>
      <w:r>
        <w:t xml:space="preserve">   Peanuts    </w:t>
      </w:r>
      <w:r>
        <w:t xml:space="preserve">   Smores    </w:t>
      </w:r>
      <w:r>
        <w:t xml:space="preserve">   Sparklers    </w:t>
      </w:r>
      <w:r>
        <w:t xml:space="preserve">   Stars and Stripes    </w:t>
      </w:r>
      <w:r>
        <w:t xml:space="preserve">   Summer    </w:t>
      </w:r>
      <w:r>
        <w:t xml:space="preserve">   Sunsets    </w:t>
      </w:r>
      <w:r>
        <w:t xml:space="preserve">   Veterans    </w:t>
      </w:r>
      <w:r>
        <w:t xml:space="preserve">   Waterballoon Toss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2021-10-11T09:36:36Z</dcterms:created>
  <dcterms:modified xsi:type="dcterms:W3CDTF">2021-10-11T09:36:36Z</dcterms:modified>
</cp:coreProperties>
</file>