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Independence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Fourth    </w:t>
      </w:r>
      <w:r>
        <w:t xml:space="preserve">   Flag    </w:t>
      </w:r>
      <w:r>
        <w:t xml:space="preserve">   Britian    </w:t>
      </w:r>
      <w:r>
        <w:t xml:space="preserve">   Independence    </w:t>
      </w:r>
      <w:r>
        <w:t xml:space="preserve">   Freedom    </w:t>
      </w:r>
      <w:r>
        <w:t xml:space="preserve">   Campfire    </w:t>
      </w:r>
      <w:r>
        <w:t xml:space="preserve">   Swimming    </w:t>
      </w:r>
      <w:r>
        <w:t xml:space="preserve">   Pretzel Salad    </w:t>
      </w:r>
      <w:r>
        <w:t xml:space="preserve">   Hamburger    </w:t>
      </w:r>
      <w:r>
        <w:t xml:space="preserve">   Hotdog    </w:t>
      </w:r>
      <w:r>
        <w:t xml:space="preserve">   Summer    </w:t>
      </w:r>
      <w:r>
        <w:t xml:space="preserve">   Pool    </w:t>
      </w:r>
      <w:r>
        <w:t xml:space="preserve">   Cookout    </w:t>
      </w:r>
      <w:r>
        <w:t xml:space="preserve">   Fire works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Independence Day</dc:title>
  <dcterms:created xsi:type="dcterms:W3CDTF">2021-10-11T09:37:00Z</dcterms:created>
  <dcterms:modified xsi:type="dcterms:W3CDTF">2021-10-11T09:37:00Z</dcterms:modified>
</cp:coreProperties>
</file>