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56 people signed the Declaration of Independence. _________wrote the majority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Currently, the oldest Independence Day celebration in the U.S. is held in ______,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was the youngest signer of the Declaration of Independence at the age of 26 while Benjamin Franklin, 70 years old as the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Independence Day on July 8, 1776 took place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presidents died on the Fourth of July: James Monroe, _______and Thomas Jefferson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newspaper first printed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Declaration of Independence began as a letter to _____________ to explain why the Continental Congress voted to declare independence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 4 was officially declared a holiday in ______ , nearly one hundred years after the Declaration of Independence was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baseball player threw a 4-0 no-hitter against the Boston Red Sox on July 4,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Declaration of Independence was started on July 2, ______and the Continental Congress approved the final wording on July 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2021-10-11T09:37:03Z</dcterms:created>
  <dcterms:modified xsi:type="dcterms:W3CDTF">2021-10-11T09:37:03Z</dcterms:modified>
</cp:coreProperties>
</file>