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Day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Passionate speaker who coined these famous words: "Give me liberty,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Founding father and refreshing adult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main author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Initially reluctant first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person to sign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Credited for making the first American flag.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Prolific writer and political adviser to both her husband and her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Listen, my children, and you shall hear of the midnight ride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United States Ambassador to France, and creator of "no taxation without representation."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Beloved husband of Abigail, and second President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 Historical Figures</dc:title>
  <dcterms:created xsi:type="dcterms:W3CDTF">2021-10-11T09:37:21Z</dcterms:created>
  <dcterms:modified xsi:type="dcterms:W3CDTF">2021-10-11T09:37:21Z</dcterms:modified>
</cp:coreProperties>
</file>