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Independence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New Hampshire    </w:t>
      </w:r>
      <w:r>
        <w:t xml:space="preserve">   North Carolina    </w:t>
      </w:r>
      <w:r>
        <w:t xml:space="preserve">   South Carolina    </w:t>
      </w:r>
      <w:r>
        <w:t xml:space="preserve">   Pennsylvania    </w:t>
      </w:r>
      <w:r>
        <w:t xml:space="preserve">   Virginia    </w:t>
      </w:r>
      <w:r>
        <w:t xml:space="preserve">   Georgia    </w:t>
      </w:r>
      <w:r>
        <w:t xml:space="preserve">   Rhode Island    </w:t>
      </w:r>
      <w:r>
        <w:t xml:space="preserve">   Massachusetts Bay    </w:t>
      </w:r>
      <w:r>
        <w:t xml:space="preserve">   Maryland    </w:t>
      </w:r>
      <w:r>
        <w:t xml:space="preserve">   Delaware    </w:t>
      </w:r>
      <w:r>
        <w:t xml:space="preserve">   Thirteen Colonies    </w:t>
      </w:r>
      <w:r>
        <w:t xml:space="preserve">   Declaration    </w:t>
      </w:r>
      <w:r>
        <w:t xml:space="preserve">   New Jersey    </w:t>
      </w:r>
      <w:r>
        <w:t xml:space="preserve">   Connecticut    </w:t>
      </w:r>
      <w:r>
        <w:t xml:space="preserve">   New York    </w:t>
      </w:r>
      <w:r>
        <w:t xml:space="preserve">   Thomas Jefferson    </w:t>
      </w:r>
      <w:r>
        <w:t xml:space="preserve">   John Adams    </w:t>
      </w:r>
      <w:r>
        <w:t xml:space="preserve">   Samuel Adams    </w:t>
      </w:r>
      <w:r>
        <w:t xml:space="preserve">   Philadelphia    </w:t>
      </w:r>
      <w:r>
        <w:t xml:space="preserve">   Benjamin Franklin    </w:t>
      </w:r>
      <w:r>
        <w:t xml:space="preserve">   John Hancock    </w:t>
      </w:r>
      <w:r>
        <w:t xml:space="preserve">   Congress    </w:t>
      </w:r>
      <w:r>
        <w:t xml:space="preserve">   Continental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</dc:title>
  <dcterms:created xsi:type="dcterms:W3CDTF">2021-10-11T09:37:26Z</dcterms:created>
  <dcterms:modified xsi:type="dcterms:W3CDTF">2021-10-11T09:37:26Z</dcterms:modified>
</cp:coreProperties>
</file>