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Independence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HOTDOGS    </w:t>
      </w:r>
      <w:r>
        <w:t xml:space="preserve">   USA    </w:t>
      </w:r>
      <w:r>
        <w:t xml:space="preserve">   FIREWORKS    </w:t>
      </w:r>
      <w:r>
        <w:t xml:space="preserve">   INDEPENDENCE    </w:t>
      </w:r>
      <w:r>
        <w:t xml:space="preserve">   PATRIOT    </w:t>
      </w:r>
      <w:r>
        <w:t xml:space="preserve">   JULY    </w:t>
      </w:r>
      <w:r>
        <w:t xml:space="preserve">   FOURTH    </w:t>
      </w:r>
      <w:r>
        <w:t xml:space="preserve">   DECLARATION    </w:t>
      </w:r>
      <w:r>
        <w:t xml:space="preserve">   STARS    </w:t>
      </w:r>
      <w:r>
        <w:t xml:space="preserve">   FRIENDS    </w:t>
      </w:r>
      <w:r>
        <w:t xml:space="preserve">   CELEBRATE    </w:t>
      </w:r>
      <w:r>
        <w:t xml:space="preserve">   FLAG    </w:t>
      </w:r>
      <w:r>
        <w:t xml:space="preserve">   AMERICA    </w:t>
      </w:r>
      <w:r>
        <w:t xml:space="preserve">   STRIPES    </w:t>
      </w:r>
      <w:r>
        <w:t xml:space="preserve">   BETSYROSS    </w:t>
      </w:r>
      <w:r>
        <w:t xml:space="preserve">   LIBERTY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Day</dc:title>
  <dcterms:created xsi:type="dcterms:W3CDTF">2021-10-11T09:37:29Z</dcterms:created>
  <dcterms:modified xsi:type="dcterms:W3CDTF">2021-10-11T09:37:29Z</dcterms:modified>
</cp:coreProperties>
</file>