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Day in Ten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Patriotic    </w:t>
      </w:r>
      <w:r>
        <w:t xml:space="preserve">   Flag    </w:t>
      </w:r>
      <w:r>
        <w:t xml:space="preserve">   Stripes    </w:t>
      </w:r>
      <w:r>
        <w:t xml:space="preserve">   Stars    </w:t>
      </w:r>
      <w:r>
        <w:t xml:space="preserve">   America    </w:t>
      </w:r>
      <w:r>
        <w:t xml:space="preserve">   Blue    </w:t>
      </w:r>
      <w:r>
        <w:t xml:space="preserve">   Climbers    </w:t>
      </w:r>
      <w:r>
        <w:t xml:space="preserve">   Crazy Woman    </w:t>
      </w:r>
      <w:r>
        <w:t xml:space="preserve">   Fireworks    </w:t>
      </w:r>
      <w:r>
        <w:t xml:space="preserve">   Hot Dog    </w:t>
      </w:r>
      <w:r>
        <w:t xml:space="preserve">   Independence Day    </w:t>
      </w:r>
      <w:r>
        <w:t xml:space="preserve">   Parade    </w:t>
      </w:r>
      <w:r>
        <w:t xml:space="preserve">   Red    </w:t>
      </w:r>
      <w:r>
        <w:t xml:space="preserve">   Rodeo    </w:t>
      </w:r>
      <w:r>
        <w:t xml:space="preserve">   Ten Sleep    </w:t>
      </w:r>
      <w:r>
        <w:t xml:space="preserve">   Tribute    </w:t>
      </w:r>
      <w:r>
        <w:t xml:space="preserve">   White    </w:t>
      </w:r>
      <w:r>
        <w:t xml:space="preserve">   Wild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 in Ten Sleep</dc:title>
  <dcterms:created xsi:type="dcterms:W3CDTF">2021-10-11T09:37:43Z</dcterms:created>
  <dcterms:modified xsi:type="dcterms:W3CDTF">2021-10-11T09:37:43Z</dcterms:modified>
</cp:coreProperties>
</file>