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Independence Hall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Followed    </w:t>
      </w:r>
      <w:r>
        <w:t xml:space="preserve">   Magician    </w:t>
      </w:r>
      <w:r>
        <w:t xml:space="preserve">   Platinum    </w:t>
      </w:r>
      <w:r>
        <w:t xml:space="preserve">   Adventures    </w:t>
      </w:r>
      <w:r>
        <w:t xml:space="preserve">   Israeli Intelligence    </w:t>
      </w:r>
      <w:r>
        <w:t xml:space="preserve">   Terrorism    </w:t>
      </w:r>
      <w:r>
        <w:t xml:space="preserve">   Malak    </w:t>
      </w:r>
      <w:r>
        <w:t xml:space="preserve">   Spy    </w:t>
      </w:r>
      <w:r>
        <w:t xml:space="preserve">   FBI    </w:t>
      </w:r>
      <w:r>
        <w:t xml:space="preserve">   Boone    </w:t>
      </w:r>
      <w:r>
        <w:t xml:space="preserve">   Under Cover    </w:t>
      </w:r>
      <w:r>
        <w:t xml:space="preserve">   Roger    </w:t>
      </w:r>
      <w:r>
        <w:t xml:space="preserve">   Blaze    </w:t>
      </w:r>
      <w:r>
        <w:t xml:space="preserve">   Secret Service    </w:t>
      </w:r>
      <w:r>
        <w:t xml:space="preserve">   Angela    </w:t>
      </w:r>
      <w:r>
        <w:t xml:space="preserve">   Quest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Hall </dc:title>
  <dcterms:created xsi:type="dcterms:W3CDTF">2021-10-11T09:36:46Z</dcterms:created>
  <dcterms:modified xsi:type="dcterms:W3CDTF">2021-10-11T09:36:46Z</dcterms:modified>
</cp:coreProperties>
</file>