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Independence Vocabulary For 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Pretend,false claim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open, organized and armed resistance to one's government or ruler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temporarily stopped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who is being controlled by other people/groups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band of irregular soldiers that uses guerrilla warfare, harassing the enemy by surprise raids, sabotaging communication and supply lines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isolating, closing off, or surrounding of place, as a port harbor, or city, by hostile ships or troops to prevent entrance or exit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literally "in absence"... when something takes place while someone is not present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overthrow of a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during which a particular government or ruling  system is in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banished from his or her native land</w:t>
            </w:r>
          </w:p>
        </w:tc>
      </w:tr>
    </w:tbl>
    <w:p>
      <w:pPr>
        <w:pStyle w:val="WordBankSmall"/>
      </w:pPr>
      <w:r>
        <w:t xml:space="preserve">   Pretense    </w:t>
      </w:r>
      <w:r>
        <w:t xml:space="preserve">   Suspended    </w:t>
      </w:r>
      <w:r>
        <w:t xml:space="preserve">   Puppet leaders    </w:t>
      </w:r>
      <w:r>
        <w:t xml:space="preserve">   Coup    </w:t>
      </w:r>
      <w:r>
        <w:t xml:space="preserve">   Exile    </w:t>
      </w:r>
      <w:r>
        <w:t xml:space="preserve">   Regime    </w:t>
      </w:r>
      <w:r>
        <w:t xml:space="preserve">   rebellion    </w:t>
      </w:r>
      <w:r>
        <w:t xml:space="preserve">   in absentia    </w:t>
      </w:r>
      <w:r>
        <w:t xml:space="preserve">   guerilla    </w:t>
      </w:r>
      <w:r>
        <w:t xml:space="preserve">   blockade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Vocabulary For Latin America</dc:title>
  <dcterms:created xsi:type="dcterms:W3CDTF">2021-10-11T09:37:14Z</dcterms:created>
  <dcterms:modified xsi:type="dcterms:W3CDTF">2021-10-11T09:37:14Z</dcterms:modified>
</cp:coreProperties>
</file>