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Independence de Republica Dominicana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Protagonistas    </w:t>
      </w:r>
      <w:r>
        <w:t xml:space="preserve">   Trinitaria    </w:t>
      </w:r>
      <w:r>
        <w:t xml:space="preserve">   Celebración    </w:t>
      </w:r>
      <w:r>
        <w:t xml:space="preserve">   España    </w:t>
      </w:r>
      <w:r>
        <w:t xml:space="preserve">   Francia    </w:t>
      </w:r>
      <w:r>
        <w:t xml:space="preserve">   Haití    </w:t>
      </w:r>
      <w:r>
        <w:t xml:space="preserve">   Matías Ramón Mella    </w:t>
      </w:r>
      <w:r>
        <w:t xml:space="preserve">   Juan Pablo Duarte    </w:t>
      </w:r>
      <w:r>
        <w:t xml:space="preserve">   Camarón Asopao    </w:t>
      </w:r>
      <w:r>
        <w:t xml:space="preserve">   Coco pescados    </w:t>
      </w:r>
      <w:r>
        <w:t xml:space="preserve">   Independence    </w:t>
      </w:r>
      <w:r>
        <w:t xml:space="preserve">   republica dominicana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Independence de Republica Dominicana</dc:title>
  <dcterms:created xsi:type="dcterms:W3CDTF">2021-10-11T09:36:25Z</dcterms:created>
  <dcterms:modified xsi:type="dcterms:W3CDTF">2021-10-11T09:36:25Z</dcterms:modified>
</cp:coreProperties>
</file>