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in the Preschool Classroom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support, confidence, or help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state of being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activities and behaviors children need to gain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selecting or making a decision when faced with two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 an activity or exercise repeatedly or regularly in order to improves one's proficiency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or act of finding a solution to a problem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opportunity or ability to act independently and make decision without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actions regularly followed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result or effect of an action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easily modified to respond to altered circumstances or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helping someone by giving love, guidance, and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or judgement that is misguided or wrong </w:t>
            </w:r>
          </w:p>
        </w:tc>
      </w:tr>
    </w:tbl>
    <w:p>
      <w:pPr>
        <w:pStyle w:val="WordBankMedium"/>
      </w:pPr>
      <w:r>
        <w:t xml:space="preserve">   responsibility     </w:t>
      </w:r>
      <w:r>
        <w:t xml:space="preserve">   mistake     </w:t>
      </w:r>
      <w:r>
        <w:t xml:space="preserve">   routine     </w:t>
      </w:r>
      <w:r>
        <w:t xml:space="preserve">   flexible    </w:t>
      </w:r>
      <w:r>
        <w:t xml:space="preserve">   consequence    </w:t>
      </w:r>
      <w:r>
        <w:t xml:space="preserve">   problem-solve    </w:t>
      </w:r>
      <w:r>
        <w:t xml:space="preserve">   independence    </w:t>
      </w:r>
      <w:r>
        <w:t xml:space="preserve">   choice    </w:t>
      </w:r>
      <w:r>
        <w:t xml:space="preserve">   support    </w:t>
      </w:r>
      <w:r>
        <w:t xml:space="preserve">   encourage    </w:t>
      </w:r>
      <w:r>
        <w:t xml:space="preserve">   self-help skills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in the Preschool Classroom </dc:title>
  <dcterms:created xsi:type="dcterms:W3CDTF">2021-10-11T09:38:00Z</dcterms:created>
  <dcterms:modified xsi:type="dcterms:W3CDTF">2021-10-11T09:38:00Z</dcterms:modified>
</cp:coreProperties>
</file>