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</w:t>
      </w:r>
    </w:p>
    <w:p>
      <w:pPr>
        <w:pStyle w:val="Questions"/>
      </w:pPr>
      <w:r>
        <w:t xml:space="preserve">1. VDDLUIINIA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TON ALOEN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FDTNEFREI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DCPSEEA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DNSNDCCOEITE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EFSL UILNGR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TEEAASRP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LEON LFWO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AIREVPT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OFF ETH OHOK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</dc:title>
  <dcterms:created xsi:type="dcterms:W3CDTF">2021-10-11T09:36:28Z</dcterms:created>
  <dcterms:modified xsi:type="dcterms:W3CDTF">2021-10-11T09:36:28Z</dcterms:modified>
</cp:coreProperties>
</file>