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Services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ABC forms are used for the recording of behaviours but what does the C in ABC represent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‘D’ in the abbreviation MDT represent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forms of abuse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5 Rights of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the Care Act 2014 Care and Support should be promoting individual ………?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aims of …………….?  is to prevent harm and reduce the risk of abuse or neglect to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 chart is what we record the taking of medication on, but was does the A in acronym MAR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would return unrequired medication?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Optalis core values?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PRN is medication that is only taken when required. But what is PRN an abbreviation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does Optalis use for online learning?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GDPR is the primary law regulating the protection of WHAT? for EU citizens?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 in GDPR represent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parts of the hand most missed during hand washing?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Services 2</dc:title>
  <dcterms:created xsi:type="dcterms:W3CDTF">2021-10-11T09:37:52Z</dcterms:created>
  <dcterms:modified xsi:type="dcterms:W3CDTF">2021-10-11T09:37:52Z</dcterms:modified>
</cp:coreProperties>
</file>