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Independent Living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cloth    </w:t>
      </w:r>
      <w:r>
        <w:t xml:space="preserve">   spray    </w:t>
      </w:r>
      <w:r>
        <w:t xml:space="preserve">   red man    </w:t>
      </w:r>
      <w:r>
        <w:t xml:space="preserve">   green man    </w:t>
      </w:r>
      <w:r>
        <w:t xml:space="preserve">   road safety    </w:t>
      </w:r>
      <w:r>
        <w:t xml:space="preserve">   stir    </w:t>
      </w:r>
      <w:r>
        <w:t xml:space="preserve">   spoon    </w:t>
      </w:r>
      <w:r>
        <w:t xml:space="preserve">   milk    </w:t>
      </w:r>
      <w:r>
        <w:t xml:space="preserve">   coffee    </w:t>
      </w:r>
      <w:r>
        <w:t xml:space="preserve">   tea bag    </w:t>
      </w:r>
      <w:r>
        <w:t xml:space="preserve">   kettle    </w:t>
      </w:r>
      <w:r>
        <w:t xml:space="preserve">   toaster    </w:t>
      </w:r>
      <w:r>
        <w:t xml:space="preserve">   knife    </w:t>
      </w:r>
      <w:r>
        <w:t xml:space="preserve">   sandwiches    </w:t>
      </w:r>
      <w:r>
        <w:t xml:space="preserve">   money    </w:t>
      </w:r>
      <w:r>
        <w:t xml:space="preserve">   list    </w:t>
      </w:r>
      <w:r>
        <w:t xml:space="preserve">   shopping    </w:t>
      </w:r>
      <w:r>
        <w:t xml:space="preserve">   hot water    </w:t>
      </w:r>
      <w:r>
        <w:t xml:space="preserve">   hot iron    </w:t>
      </w:r>
      <w:r>
        <w:t xml:space="preserve">   folding    </w:t>
      </w:r>
      <w:r>
        <w:t xml:space="preserve">   windows    </w:t>
      </w:r>
      <w:r>
        <w:t xml:space="preserve">   bucket    </w:t>
      </w:r>
      <w:r>
        <w:t xml:space="preserve">   mop    </w:t>
      </w:r>
      <w:r>
        <w:t xml:space="preserve">   cleaning    </w:t>
      </w:r>
      <w:r>
        <w:t xml:space="preserve">   toast    </w:t>
      </w:r>
      <w:r>
        <w:t xml:space="preserve">   tea    </w:t>
      </w:r>
      <w:r>
        <w:t xml:space="preserve">   hoover    </w:t>
      </w:r>
      <w:r>
        <w:t xml:space="preserve">   cups    </w:t>
      </w:r>
      <w:r>
        <w:t xml:space="preserve">   table    </w:t>
      </w:r>
      <w:r>
        <w:t xml:space="preserve">   iron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Living Skills</dc:title>
  <dcterms:created xsi:type="dcterms:W3CDTF">2021-10-11T09:38:01Z</dcterms:created>
  <dcterms:modified xsi:type="dcterms:W3CDTF">2021-10-11T09:38:01Z</dcterms:modified>
</cp:coreProperties>
</file>