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Living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Laundry    </w:t>
      </w:r>
      <w:r>
        <w:t xml:space="preserve">   Cleaning    </w:t>
      </w:r>
      <w:r>
        <w:t xml:space="preserve">   Care    </w:t>
      </w:r>
      <w:r>
        <w:t xml:space="preserve">   Services    </w:t>
      </w:r>
      <w:r>
        <w:t xml:space="preserve">   Community    </w:t>
      </w:r>
      <w:r>
        <w:t xml:space="preserve">   Utilities    </w:t>
      </w:r>
      <w:r>
        <w:t xml:space="preserve">   Food    </w:t>
      </w:r>
      <w:r>
        <w:t xml:space="preserve">   Dessert    </w:t>
      </w:r>
      <w:r>
        <w:t xml:space="preserve">   Snack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Tools    </w:t>
      </w:r>
      <w:r>
        <w:t xml:space="preserve">   Repairs    </w:t>
      </w:r>
      <w:r>
        <w:t xml:space="preserve">   Minor    </w:t>
      </w:r>
      <w:r>
        <w:t xml:space="preserve">   Nails    </w:t>
      </w:r>
      <w:r>
        <w:t xml:space="preserve">   Shower    </w:t>
      </w:r>
      <w:r>
        <w:t xml:space="preserve">   Hands    </w:t>
      </w:r>
      <w:r>
        <w:t xml:space="preserve">   Washing    </w:t>
      </w:r>
      <w:r>
        <w:t xml:space="preserve">   Habits    </w:t>
      </w:r>
      <w:r>
        <w:t xml:space="preserve">   Personal    </w:t>
      </w:r>
      <w:r>
        <w:t xml:space="preserve">   Hygiene    </w:t>
      </w:r>
      <w:r>
        <w:t xml:space="preserve">   Unhealthy    </w:t>
      </w:r>
      <w:r>
        <w:t xml:space="preserve">   Healthy    </w:t>
      </w:r>
      <w:r>
        <w:t xml:space="preserve">   Skills    </w:t>
      </w:r>
      <w:r>
        <w:t xml:space="preserve">   Living    </w:t>
      </w:r>
      <w:r>
        <w:t xml:space="preserve">   Independent    </w:t>
      </w:r>
      <w:r>
        <w:t xml:space="preserve">   Cooking    </w:t>
      </w:r>
      <w:r>
        <w:t xml:space="preserve">   Equipment    </w:t>
      </w:r>
      <w:r>
        <w:t xml:space="preserve">   Kitchen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Living Skills</dc:title>
  <dcterms:created xsi:type="dcterms:W3CDTF">2021-10-11T09:37:02Z</dcterms:created>
  <dcterms:modified xsi:type="dcterms:W3CDTF">2021-10-11T09:37:02Z</dcterms:modified>
</cp:coreProperties>
</file>