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Independent Living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TRUST    </w:t>
      </w:r>
      <w:r>
        <w:t xml:space="preserve">   NEGATIVE    </w:t>
      </w:r>
      <w:r>
        <w:t xml:space="preserve">   RESIST    </w:t>
      </w:r>
      <w:r>
        <w:t xml:space="preserve">   APARTMENT    </w:t>
      </w:r>
      <w:r>
        <w:t xml:space="preserve">   APPLICATIONS    </w:t>
      </w:r>
      <w:r>
        <w:t xml:space="preserve">   EMPLOYMENT    </w:t>
      </w:r>
      <w:r>
        <w:t xml:space="preserve">   COMMUNICATION    </w:t>
      </w:r>
      <w:r>
        <w:t xml:space="preserve">   HONESTY    </w:t>
      </w:r>
      <w:r>
        <w:t xml:space="preserve">   RENT    </w:t>
      </w:r>
      <w:r>
        <w:t xml:space="preserve">   APPOINTMENTS    </w:t>
      </w:r>
      <w:r>
        <w:t xml:space="preserve">   RESPONSIBILITY    </w:t>
      </w:r>
      <w:r>
        <w:t xml:space="preserve">   POPULAR    </w:t>
      </w:r>
      <w:r>
        <w:t xml:space="preserve">   PEER PRESSURE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 Words</dc:title>
  <dcterms:created xsi:type="dcterms:W3CDTF">2021-10-11T09:36:30Z</dcterms:created>
  <dcterms:modified xsi:type="dcterms:W3CDTF">2021-10-11T09:36:30Z</dcterms:modified>
</cp:coreProperties>
</file>