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Independent Novel Study -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“A friendly relationship,”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“(Of a person or animal) not easily upset or excited,”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“(Of a speech sound) pronounced by the voice resonating in the nose, e.g., m, n, ng,”Google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“Hold the attention of (someone) to the exclusion of all else or so as to transfix them,”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“A sheet of canvas or other material stretched on a frame and used to keep the sun or rain off a storefront, window, doorway, or deck,”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“A boring, conventional person," Google Dictionary.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“The act of renouncing or rejecting something,” Google Dictionary.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“Mental sharpness and inventiveness; keen intelligence,”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“Excessive pride in or admiration of one's own appearance or achievements,”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“Stretched or pulled tight; not slack,”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“(Of a building or object) in a state of disrepair or ruin as a result of age or neglect,”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“Go or move back or further away from a previous position,”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“Having or showing great knowledge or learning,”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“Wild or distraught with fear, anxiety, or other emotion,” Google Dictionary.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“Showing fearlessness and determination,”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“Having or indicating a tendency to be overly generous to or lenient with someone,”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“Cause (someone) to become hostile,”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“Having won a battle or contest; victorious,”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Rebuke (someone), especially officially,”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“Situated or placed higher than the surrounding area,”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“Give out or reflect small flashes of light,”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“An abrupt uncontrolled movement, especially an unsteady tilt or roll,”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“Eat (food or prey) hungrily or quickly,” Google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“Tending to be different or develop in different directions, Google Dictionary.”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“The quality of being open and honest in expression; frankness, Google Dictionary. 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Novel Study - Part 2</dc:title>
  <dcterms:created xsi:type="dcterms:W3CDTF">2021-10-11T09:37:26Z</dcterms:created>
  <dcterms:modified xsi:type="dcterms:W3CDTF">2021-10-11T09:37:26Z</dcterms:modified>
</cp:coreProperties>
</file>