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Author    </w:t>
      </w:r>
      <w:r>
        <w:t xml:space="preserve">   Information    </w:t>
      </w:r>
      <w:r>
        <w:t xml:space="preserve">   Plot    </w:t>
      </w:r>
      <w:r>
        <w:t xml:space="preserve">   Characters    </w:t>
      </w:r>
      <w:r>
        <w:t xml:space="preserve">   Key Ideas    </w:t>
      </w:r>
      <w:r>
        <w:t xml:space="preserve">   Central Idea    </w:t>
      </w:r>
      <w:r>
        <w:t xml:space="preserve">   Details    </w:t>
      </w:r>
      <w:r>
        <w:t xml:space="preserve">   Highlighter    </w:t>
      </w:r>
      <w:r>
        <w:t xml:space="preserve">   Pencil    </w:t>
      </w:r>
      <w:r>
        <w:t xml:space="preserve">   Annotate    </w:t>
      </w:r>
      <w:r>
        <w:t xml:space="preserve">   Fiction    </w:t>
      </w:r>
      <w:r>
        <w:t xml:space="preserve">   Genre    </w:t>
      </w:r>
      <w:r>
        <w:t xml:space="preserve">   Independent    </w:t>
      </w:r>
      <w:r>
        <w:t xml:space="preserve">   Nonfiction    </w:t>
      </w:r>
      <w:r>
        <w:t xml:space="preserve">   Question    </w:t>
      </w:r>
      <w:r>
        <w:t xml:space="preserve">   Reading    </w:t>
      </w:r>
      <w:r>
        <w:t xml:space="preserve">   Sounds    </w:t>
      </w:r>
      <w:r>
        <w:t xml:space="preserve">   Syllable    </w:t>
      </w:r>
      <w:r>
        <w:t xml:space="preserve">   Visualize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Reading</dc:title>
  <dcterms:created xsi:type="dcterms:W3CDTF">2021-10-11T09:37:47Z</dcterms:created>
  <dcterms:modified xsi:type="dcterms:W3CDTF">2021-10-11T09:37:47Z</dcterms:modified>
</cp:coreProperties>
</file>