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Independent Reading Assignment: 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 gladers call the serums effects on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things that watch the gladers?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saved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group of people in the maze call themselves?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Thomas and the girl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the gladers call the people in the maze?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the characters afraid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the people call the area they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main character?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the people call the people watching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 people arive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killed Chuck?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girl's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cure people of being stung by grievers?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Chuck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has happened to all of the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Thomas'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leader of the people that run in the maze?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leaders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Reading Assignment: The Maze Runner</dc:title>
  <dcterms:created xsi:type="dcterms:W3CDTF">2021-10-11T09:37:19Z</dcterms:created>
  <dcterms:modified xsi:type="dcterms:W3CDTF">2021-10-11T09:37:19Z</dcterms:modified>
</cp:coreProperties>
</file>