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Independent Vocab: 3rd Nine Weeks!!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contempt or lac of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a strong or unreasoning desire for revenge.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Begin to grow or increase rapidly; flourish.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Big, beautiful, or impressive in a calm and serious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deep fissure in the earth, roc, or another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Put an end to; cancel.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Talk in a loud, aggressive, or indignant way with little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fact or condition of being prevalent; commonness.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Witheringly scornful; severly critical.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forceful, passionate, or intense manner; with great feeling.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amalgamation or attempted amalgamation of different religions, cultures, or schools of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from disturbance; calm.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word) having the same linguistic derivation as another; from the same original word or root. Related; connected.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disappointment at the end of an exciting or impressive series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One's family and relations. Similar in kind; related.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Occupation of a position of dominant power or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 person or manner) feeling or appearing casually calm and relaxed; not displaying anxiety, interest, or enthusiasm.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is solely or no more or better than what is specified.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Involving or requiring strenuous effort; difficult and tiring.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feeling that a person or a thing is beneath consideration, worthless, or deserving scorn.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Vocab: 3rd Nine Weeks!!</dc:title>
  <dcterms:created xsi:type="dcterms:W3CDTF">2021-10-11T09:37:26Z</dcterms:created>
  <dcterms:modified xsi:type="dcterms:W3CDTF">2021-10-11T09:37:26Z</dcterms:modified>
</cp:coreProperties>
</file>