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Independent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Confirming to the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regard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Containing much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noisy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alleviate or lessen the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cut/trim/shape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Characteristics of a tyrant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Frank in stating one’s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is frequently in the company of of associates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Pulled tight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seceding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great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Pleasingly/successfully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official list showing the duties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push or force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command not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Containing blasphemy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 of respect applied to a member of the clergy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surviving memorial of something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announce or declare in an official or formal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settle or lodge in a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seek information by 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no contents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Vocab Crossword Puzzle</dc:title>
  <dcterms:created xsi:type="dcterms:W3CDTF">2021-10-11T09:37:14Z</dcterms:created>
  <dcterms:modified xsi:type="dcterms:W3CDTF">2021-10-11T09:37:14Z</dcterms:modified>
</cp:coreProperties>
</file>